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英汉汉英汽车词汇随身记</w:t>
      </w:r>
    </w:p>
    <w:p>
      <w:r>
        <w:rPr>
          <w:rFonts w:ascii="宋体" w:hAnsi="宋体" w:eastAsia="宋体"/>
          <w:sz w:val="24"/>
        </w:rPr>
        <w:t>黄星，李新大主编；黄汽驰主审；魏巍，王黎，王得花等编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英汉汉英汽车词汇随身记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黄星，李新大主编；黄汽驰主审；魏巍，王黎，王得花等编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本书出售、求购地址：https://www.jiaokey.com/book/detail/13580132.html</w:t>
      </w:r>
    </w:p>
    <w:p>
      <w:r>
        <w:t>更多相关图书推荐：https://www.jiaokey.com</w:t>
      </w:r>
    </w:p>
    <w:p>
      <w:r>
        <w:t>黄星，李新大主编；黄汽驰主审；魏巍，王黎，王得花等编 其他作品：https://www.jiaokey.com/tag/黄星，李新大主编；黄汽驰主审；魏巍，王黎，王得花等编.html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关键词搜索：https://www.jiaokey.com/tag/英汉汉英汽车词汇随身记.html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