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这个交通工具是谁呀？</w:t>
      </w:r>
    </w:p>
    <w:p>
      <w:r>
        <w:rPr>
          <w:rFonts w:ascii="宋体" w:hAnsi="宋体" w:eastAsia="宋体"/>
          <w:sz w:val="24"/>
        </w:rPr>
        <w:t>约纳科维奇图；崔维燕改编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71323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801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71323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这个交通工具是谁呀？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约纳科维奇图；崔维燕改编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常识课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本书出售、求购地址：https://www.jiaokey.com/book/detail/13580124.html</w:t>
      </w:r>
    </w:p>
    <w:p>
      <w:r>
        <w:t>更多相关图书推荐：https://www.jiaokey.com</w:t>
      </w:r>
    </w:p>
    <w:p>
      <w:r>
        <w:t>约纳科维奇图；崔维燕改编 其他作品：https://www.jiaokey.com/tag/约纳科维奇图；崔维燕改编.html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关键词搜索：https://www.jiaokey.com/tag/常识课.html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