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必考60题  单项填空  高中版</w:t>
      </w:r>
    </w:p>
    <w:p>
      <w:r>
        <w:rPr>
          <w:rFonts w:ascii="宋体" w:hAnsi="宋体" w:eastAsia="宋体"/>
          <w:sz w:val="24"/>
        </w:rPr>
        <w:t>马泽远主编；邱志雅，罗勋，袁义林等编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0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必考60题  单项填空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马泽远主编；邱志雅，罗勋，袁义林等编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本书出售、求购地址：https://www.jiaokey.com/book/detail/13580052.html</w:t>
      </w:r>
    </w:p>
    <w:p>
      <w:r>
        <w:t>更多相关图书推荐：https://www.jiaokey.com</w:t>
      </w:r>
    </w:p>
    <w:p>
      <w:r>
        <w:t>马泽远主编；邱志雅，罗勋，袁义林等编 其他作品：https://www.jiaokey.com/tag/马泽远主编；邱志雅，罗勋，袁义林等编.html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关键词搜索：https://www.jiaokey.com/tag/英语课-高中-习题集.html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