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书名：神经肌肉检查袖珍手册</w:t>
      </w:r>
    </w:p>
    <w:p>
      <w:r>
        <w:t>作者：艾瑞姆，（美）阿格拉尔，魏斯主编；樊东升主译</w:t>
      </w:r>
    </w:p>
    <w:p>
      <w:r>
        <w:t>出版社：</w:t>
      </w:r>
    </w:p>
    <w:p>
      <w:r>
        <w:t>出版日期：2014.05</w:t>
      </w:r>
    </w:p>
    <w:p>
      <w:r>
        <w:t>总页数：108</w:t>
      </w:r>
    </w:p>
    <w:p>
      <w:r>
        <w:t>更多请访问教客网: www.jiaokey.com</w:t>
      </w:r>
    </w:p>
    <w:p>
      <w:r>
        <w:t>神经肌肉检查袖珍手册 评论地址：https://www.jiaokey.com/book/detail/13580048.html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