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SLY  FOX  AND  LITTLE  RED  HEN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SLY  FOX  AND  LITTLE  RED  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本书出售、求购地址：https://www.jiaokey.com/book/detail/13580046.html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关键词搜索：https://www.jiaokey.com/tag/SLY  FOX  AND  LITTLE  RED  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