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ANIMAL  BAND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ANIMAL 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本书出售、求购地址：https://www.jiaokey.com/book/detail/13580045.html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关键词搜索：https://www.jiaokey.com/tag/THE  ANIMAL 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