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哪种鸟儿的目光最敏锐  有关感觉器官的40个趣问妙答</w:t>
      </w:r>
    </w:p>
    <w:p>
      <w:r>
        <w:rPr>
          <w:rFonts w:ascii="宋体" w:hAnsi="宋体" w:eastAsia="宋体"/>
          <w:sz w:val="24"/>
        </w:rPr>
        <w:t>（英）钱赛勒著；谢笛译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哪种鸟儿的目光最敏锐  有关感觉器官的40个趣问妙答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（英）钱赛勒著；谢笛译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本书出售、求购地址：https://www.jiaokey.com/book/detail/13580035.html</w:t>
      </w:r>
    </w:p>
    <w:p>
      <w:r>
        <w:t>更多相关图书推荐：https://www.jiaokey.com</w:t>
      </w:r>
    </w:p>
    <w:p>
      <w:r>
        <w:t>（英）钱赛勒著；谢笛译 其他作品：https://www.jiaokey.com/tag/（英）钱赛勒著；谢笛译.html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关键词搜索：https://www.jiaokey.com/tag/哪种鸟儿的目光最敏锐  有关感觉器官的40个趣问妙答.html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