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人造卫星是如何传递信息的</w:t>
      </w:r>
    </w:p>
    <w:p>
      <w:r>
        <w:rPr>
          <w:rFonts w:ascii="宋体" w:hAnsi="宋体" w:eastAsia="宋体"/>
          <w:sz w:val="24"/>
        </w:rPr>
        <w:t>（英）米德著；宗韵诺译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人造卫星是如何传递信息的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（英）米德著；宗韵诺译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本书出售、求购地址：https://www.jiaokey.com/book/detail/13580031.html</w:t>
      </w:r>
    </w:p>
    <w:p>
      <w:r>
        <w:t>更多相关图书推荐：https://www.jiaokey.com</w:t>
      </w:r>
    </w:p>
    <w:p>
      <w:r>
        <w:t>（英）米德著；宗韵诺译 其他作品：https://www.jiaokey.com/tag/（英）米德著；宗韵诺译.html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关键词搜索：https://www.jiaokey.com/tag/人造卫星是如何传递信息的.html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