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快乐的几何体  3-6岁</w:t>
      </w:r>
    </w:p>
    <w:p>
      <w:r>
        <w:rPr>
          <w:rFonts w:ascii="宋体" w:hAnsi="宋体" w:eastAsia="宋体"/>
          <w:sz w:val="24"/>
        </w:rPr>
        <w:t>刘振君编绘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快乐的几何体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本书出售、求购地址：https://www.jiaokey.com/book/detail/13580027.html</w:t>
      </w:r>
    </w:p>
    <w:p>
      <w:r>
        <w:t>更多相关图书推荐：https://www.jiaokey.com</w:t>
      </w:r>
    </w:p>
    <w:p>
      <w:r>
        <w:t>刘振君编绘 其他作品：https://www.jiaokey.com/tag/刘振君编绘.html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关键词搜索：https://www.jiaokey.com/tag/快乐的几何体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