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书名：谁出生时喜欢赖在蛋壳里</w:t>
      </w:r>
    </w:p>
    <w:p>
      <w:r>
        <w:t>作者：（英）阿曼达·奥尼尔著；谢笛译</w:t>
      </w:r>
    </w:p>
    <w:p>
      <w:r>
        <w:t>出版社：杭州:浙江教育出版社,2013.10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谁出生时喜欢赖在蛋壳里 评论地址：https://www.jiaokey.com/book/detail/13580024.html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