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可以玩的故事书  喵喵公主和她的朋友们</w:t>
      </w:r>
    </w:p>
    <w:p>
      <w:r>
        <w:rPr>
          <w:rFonts w:ascii="宋体" w:hAnsi="宋体" w:eastAsia="宋体"/>
          <w:sz w:val="24"/>
        </w:rPr>
        <w:t>陈丽文，屁屁熊工作室图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可以玩的故事书  喵喵公主和她的朋友们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陈丽文，屁屁熊工作室图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本书出售、求购地址：https://www.jiaokey.com/book/detail/13580011.html</w:t>
      </w:r>
    </w:p>
    <w:p>
      <w:r>
        <w:t>更多相关图书推荐：https://www.jiaokey.com</w:t>
      </w:r>
    </w:p>
    <w:p>
      <w:r>
        <w:t>陈丽文，屁屁熊工作室图 其他作品：https://www.jiaokey.com/tag/陈丽文，屁屁熊工作室图.html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关键词搜索：https://www.jiaokey.com/tag/可以玩的故事书  喵喵公主和她的朋友们.html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