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不要慌张得体地说</w:t>
      </w:r>
    </w:p>
    <w:p>
      <w:r>
        <w:rPr>
          <w:rFonts w:ascii="宋体" w:hAnsi="宋体" w:eastAsia="宋体"/>
          <w:sz w:val="24"/>
        </w:rPr>
        <w:t>（韩）李赞圭著；（韩）权景惠绘；王筝译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不要慌张得体地说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（韩）李赞圭著；（韩）权景惠绘；王筝译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本书出售、求购地址：https://www.jiaokey.com/book/detail/13580002.html</w:t>
      </w:r>
    </w:p>
    <w:p>
      <w:r>
        <w:t>更多相关图书推荐：https://www.jiaokey.com</w:t>
      </w:r>
    </w:p>
    <w:p>
      <w:r>
        <w:t>（韩）李赞圭著；（韩）权景惠绘；王筝译 其他作品：https://www.jiaokey.com/tag/（韩）李赞圭著；（韩）权景惠绘；王筝译.html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关键词搜索：https://www.jiaokey.com/tag/不要慌张得体地说.html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