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勇敢布布的奇妙世界</w:t>
      </w:r>
    </w:p>
    <w:p>
      <w:r>
        <w:rPr>
          <w:rFonts w:ascii="宋体" w:hAnsi="宋体" w:eastAsia="宋体"/>
          <w:sz w:val="24"/>
        </w:rPr>
        <w:t>爱丽丝 B麦克金提 文；玛嘉莉，吕什；武娟译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勇敢布布的奇妙世界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爱丽丝 B麦克金提 文；玛嘉莉，吕什；武娟译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本书出售、求购地址：https://www.jiaokey.com/book/detail/13579999.html</w:t>
      </w:r>
    </w:p>
    <w:p>
      <w:r>
        <w:t>更多相关图书推荐：https://www.jiaokey.com</w:t>
      </w:r>
    </w:p>
    <w:p>
      <w:r>
        <w:t>爱丽丝 B麦克金提 文；玛嘉莉，吕什；武娟译 其他作品：https://www.jiaokey.com/tag/爱丽丝 B麦克金提 文；玛嘉莉，吕什；武娟译.html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关键词搜索：https://www.jiaokey.com/tag/勇敢布布的奇妙世界.html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