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  我就是黑子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  我就是黑子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本书出售、求购地址：https://www.jiaokey.com/book/detail/13579991.html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  我就是黑子.html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