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4  “胜利”究竟是什么呢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4  “胜利”究竟是什么呢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本书出售、求购地址：https://www.jiaokey.com/book/detail/13579990.html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4  “胜利”究竟是什么呢.html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