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英语语块学与练  七年级英语  上</w:t>
      </w:r>
    </w:p>
    <w:p>
      <w:r>
        <w:rPr>
          <w:rFonts w:ascii="宋体" w:hAnsi="宋体" w:eastAsia="宋体"/>
          <w:sz w:val="24"/>
        </w:rPr>
        <w:t>周正钟主编；邓浩潮副主编；周正钟，张小兰，黄玉娟等编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英语语块学与练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周正钟主编；邓浩潮副主编；周正钟，张小兰，黄玉娟等编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本书出售、求购地址：https://www.jiaokey.com/book/detail/13579971.html</w:t>
      </w:r>
    </w:p>
    <w:p>
      <w:r>
        <w:t>更多相关图书推荐：https://www.jiaokey.com</w:t>
      </w:r>
    </w:p>
    <w:p>
      <w:r>
        <w:t>周正钟主编；邓浩潮副主编；周正钟，张小兰，黄玉娟等编 其他作品：https://www.jiaokey.com/tag/周正钟主编；邓浩潮副主编；周正钟，张小兰，黄玉娟等编.html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