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好玩儿的科学  破解可持续发展的谜团</w:t>
      </w:r>
    </w:p>
    <w:p>
      <w:r>
        <w:rPr>
          <w:rFonts w:ascii="宋体" w:hAnsi="宋体" w:eastAsia="宋体"/>
          <w:sz w:val="24"/>
        </w:rPr>
        <w:t>（法）卢吉艾著；阿伟勒绘；李润译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好玩儿的科学  破解可持续发展的谜团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（法）卢吉艾著；阿伟勒绘；李润译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本书出售、求购地址：https://www.jiaokey.com/book/detail/13579929.html</w:t>
      </w:r>
    </w:p>
    <w:p>
      <w:r>
        <w:t>更多相关图书推荐：https://www.jiaokey.com</w:t>
      </w:r>
    </w:p>
    <w:p>
      <w:r>
        <w:t>（法）卢吉艾著；阿伟勒绘；李润译 其他作品：https://www.jiaokey.com/tag/（法）卢吉艾著；阿伟勒绘；李润译.html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关键词搜索：https://www.jiaokey.com/tag/好玩儿的科学  破解可持续发展的谜团.html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