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宇宙是怎么从无到有的？</w:t>
      </w:r>
    </w:p>
    <w:p>
      <w:r>
        <w:rPr>
          <w:rFonts w:ascii="宋体" w:hAnsi="宋体" w:eastAsia="宋体"/>
          <w:sz w:val="24"/>
        </w:rPr>
        <w:t>（法）弗龙蒂著；（法）莫罗绘；齐薇译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宇宙是怎么从无到有的？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（法）弗龙蒂著；（法）莫罗绘；齐薇译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本书出售、求购地址：https://www.jiaokey.com/book/detail/13579926.html</w:t>
      </w:r>
    </w:p>
    <w:p>
      <w:r>
        <w:t>更多相关图书推荐：https://www.jiaokey.com</w:t>
      </w:r>
    </w:p>
    <w:p>
      <w:r>
        <w:t>（法）弗龙蒂著；（法）莫罗绘；齐薇译 其他作品：https://www.jiaokey.com/tag/（法）弗龙蒂著；（法）莫罗绘；齐薇译.html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关键词搜索：https://www.jiaokey.com/tag/宇宙是怎么从无到有的？.html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