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卓尔不群  文化展览</w:t>
      </w:r>
    </w:p>
    <w:p>
      <w:r>
        <w:rPr>
          <w:rFonts w:ascii="宋体" w:hAnsi="宋体" w:eastAsia="宋体"/>
          <w:sz w:val="24"/>
        </w:rPr>
        <w:t>（西）布洛特编著；邵延娜译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卓尔不群  文化展览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（西）布洛特编著；邵延娜译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本书出售、求购地址：https://www.jiaokey.com/book/detail/13579903.html</w:t>
      </w:r>
    </w:p>
    <w:p>
      <w:r>
        <w:t>更多相关图书推荐：https://www.jiaokey.com</w:t>
      </w:r>
    </w:p>
    <w:p>
      <w:r>
        <w:t>（西）布洛特编著；邵延娜译 其他作品：https://www.jiaokey.com/tag/（西）布洛特编著；邵延娜译.html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关键词搜索：https://www.jiaokey.com/tag/卓尔不群  文化展览.html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