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放射诊疗你我他</w:t>
      </w:r>
    </w:p>
    <w:p>
      <w:r>
        <w:rPr>
          <w:rFonts w:ascii="宋体" w:hAnsi="宋体" w:eastAsia="宋体"/>
          <w:sz w:val="24"/>
        </w:rPr>
        <w:t>郭秋菊，王尔奇，田雪编；王一凡插图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放射诊疗你我他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郭秋菊，王尔奇，田雪编；王一凡插图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本书出售、求购地址：https://www.jiaokey.com/book/detail/13579896.html</w:t>
      </w:r>
    </w:p>
    <w:p>
      <w:r>
        <w:t>更多相关图书推荐：https://www.jiaokey.com</w:t>
      </w:r>
    </w:p>
    <w:p>
      <w:r>
        <w:t>郭秋菊，王尔奇，田雪编；王一凡插图 其他作品：https://www.jiaokey.com/tag/郭秋菊，王尔奇，田雪编；王一凡插图.html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关键词搜索：https://www.jiaokey.com/tag/放射诊疗你我他.html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