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书名：德商  用爱点亮一盏灯</w:t>
      </w:r>
    </w:p>
    <w:p>
      <w:r>
        <w:t>作者：段立珠本册主编；方圆丛书主编</w:t>
      </w:r>
    </w:p>
    <w:p>
      <w:r>
        <w:t>出版社：重庆：重庆出版社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德商  用爱点亮一盏灯 评论地址：https://www.jiaokey.com/book/detail/13579886.html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