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白球和黑球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白球和黑球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本书出售、求购地址：https://www.jiaokey.com/book/detail/13579884.html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关键词搜索：https://www.jiaokey.com/tag/白球和黑球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