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书名：载入史册的哲学家  小柏拉图书系  康德教授的梦幻一日</w:t>
      </w:r>
    </w:p>
    <w:p>
      <w:r>
        <w:t>作者：（法）让-保罗·蒙欣著；（法）莫罗绘；戴敏译</w:t>
      </w:r>
    </w:p>
    <w:p>
      <w:r>
        <w:t>出版社：杭州:浙江少年儿童出版社,2014.04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载入史册的哲学家  小柏拉图书系  康德教授的梦幻一日 评论地址：https://www.jiaokey.com/book/detail/13579872.html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