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0-1岁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总页数：55</w:t>
      </w:r>
    </w:p>
    <w:p>
      <w:r>
        <w:t>更多请访问教客网: www.jiaokey.com</w:t>
      </w:r>
    </w:p>
    <w:p>
      <w:r>
        <w:t>激发孩子大脑潜能的12×4阶梯游戏  0-1岁 评论地址：https://www.jiaokey.com/book/detail/13579867.html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