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CS6中文版从入门到精通  铂金精粹版</w:t>
      </w:r>
    </w:p>
    <w:p>
      <w:r>
        <w:t>作者:杨淑云，姜一梅，徐晔等主编；安雪，郑亚，梁宇滔等副主编</w:t>
      </w:r>
    </w:p>
    <w:p>
      <w:r>
        <w:t>出版社:北京：中国青年出版社</w:t>
      </w:r>
    </w:p>
    <w:p>
      <w:r>
        <w:t>出版日期：2014.06</w:t>
      </w:r>
    </w:p>
    <w:p>
      <w:r>
        <w:t>总页数：248</w:t>
      </w:r>
    </w:p>
    <w:p>
      <w:r>
        <w:t>更多请访问教客网:www.jiaokey.com</w:t>
      </w:r>
    </w:p>
    <w:p>
      <w:r>
        <w:t>Dreamweaver CS6中文版从入门到精通  铂金精粹版评论地址：https://www.jiaokey.com/book/detail/13579848.html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