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Word/Excel/PPT商务办公从新手到高手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Word/Excel/PPT商务办公从新手到高手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关键词搜索：https://www.jiaokey.com/tag/Word/Excel/PPT商务办公从新手到高手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