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PPT商务演示从新手到高手  全彩图解视频版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PPT商务演示从新手到高手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本书出售、求购地址：https://www.jiaokey.com/book/detail/13579838.html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关键词搜索：https://www.jiaokey.com/tag/PPT商务演示从新手到高手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