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AutoCAD+3ds Max+Vray+Photoshop室内外效果图设计手册  圣典之作</w:t>
      </w:r>
    </w:p>
    <w:p>
      <w:r>
        <w:rPr>
          <w:rFonts w:ascii="宋体" w:hAnsi="宋体" w:eastAsia="宋体"/>
          <w:sz w:val="24"/>
        </w:rPr>
        <w:t>孙启善，裴祥喜，秦浩编著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AutoCAD+3ds Max+Vray+Photoshop室内外效果图设计手册  圣典之作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孙启善，裴祥喜，秦浩编著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本书出售、求购地址：https://www.jiaokey.com/book/detail/13579834.html</w:t>
      </w:r>
    </w:p>
    <w:p>
      <w:r>
        <w:t>更多相关图书推荐：https://www.jiaokey.com</w:t>
      </w:r>
    </w:p>
    <w:p>
      <w:r>
        <w:t>孙启善，裴祥喜，秦浩编著 其他作品：https://www.jiaokey.com/tag/孙启善，裴祥喜，秦浩编著.html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关键词搜索：https://www.jiaokey.com/tag/AutoCAD+3ds Max+Vray+Photoshop室内外效果图设计手册  圣典之作.html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