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  理实一体化教学课程</w:t>
      </w:r>
    </w:p>
    <w:p>
      <w:r>
        <w:rPr>
          <w:rFonts w:ascii="宋体" w:hAnsi="宋体" w:eastAsia="宋体"/>
          <w:sz w:val="24"/>
        </w:rPr>
        <w:t>唐权，梁琰主编；韩文智，骆文亮副主编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  理实一体化教学课程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唐权，梁琰主编；韩文智，骆文亮副主编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本书出售、求购地址：https://www.jiaokey.com/book/detail/13579818.html</w:t>
      </w:r>
    </w:p>
    <w:p>
      <w:r>
        <w:t>更多相关图书推荐：https://www.jiaokey.com</w:t>
      </w:r>
    </w:p>
    <w:p>
      <w:r>
        <w:t>唐权，梁琰主编；韩文智，骆文亮副主编 其他作品：https://www.jiaokey.com/tag/唐权，梁琰主编；韩文智，骆文亮副主编.html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关键词搜索：https://www.jiaokey.com/tag/C语言-程序设计-教材.html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