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水产养殖数字化监测与控制关键技术研究及其应用</w:t>
      </w:r>
    </w:p>
    <w:p>
      <w:r>
        <w:rPr>
          <w:rFonts w:ascii="宋体" w:hAnsi="宋体" w:eastAsia="宋体"/>
          <w:sz w:val="24"/>
        </w:rPr>
        <w:t>刘星桥，赵德安著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水产养殖数字化监测与控制关键技术研究及其应用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刘星桥，赵德安著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本书出售、求购地址：https://www.jiaokey.com/book/detail/13579683.html</w:t>
      </w:r>
    </w:p>
    <w:p>
      <w:r>
        <w:t>更多相关图书推荐：https://www.jiaokey.com</w:t>
      </w:r>
    </w:p>
    <w:p>
      <w:r>
        <w:t>刘星桥，赵德安著 其他作品：https://www.jiaokey.com/tag/刘星桥，赵德安著.html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关键词搜索：https://www.jiaokey.com/tag/水产养殖数字化监测与控制关键技术研究及其应用.html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