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上海市第一次全国水利普查暨第二次水资源普查总报告</w:t>
      </w:r>
    </w:p>
    <w:p>
      <w:r>
        <w:rPr>
          <w:rFonts w:ascii="宋体" w:hAnsi="宋体" w:eastAsia="宋体"/>
          <w:sz w:val="24"/>
        </w:rPr>
        <w:t>刘晓涛主编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上海市第一次全国水利普查暨第二次水资源普查总报告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本书出售、求购地址：https://www.jiaokey.com/book/detail/13579657.html</w:t>
      </w:r>
    </w:p>
    <w:p>
      <w:r>
        <w:t>更多相关图书推荐：https://www.jiaokey.com</w:t>
      </w:r>
    </w:p>
    <w:p>
      <w:r>
        <w:t>刘晓涛主编 其他作品：https://www.jiaokey.com/tag/刘晓涛主编.html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关键词搜索：https://www.jiaokey.com/tag/上海市第一次全国水利普查暨第二次水资源普查总报告.html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