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海洋经济运行监测与评估系统建设研究论文集</w:t>
      </w:r>
    </w:p>
    <w:p>
      <w:r>
        <w:rPr>
          <w:rFonts w:ascii="宋体" w:hAnsi="宋体" w:eastAsia="宋体"/>
          <w:sz w:val="24"/>
        </w:rPr>
        <w:t>勾维民，谭前进主编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海洋经济运行监测与评估系统建设研究论文集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勾维民，谭前进主编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本书出售、求购地址：https://www.jiaokey.com/book/detail/13579639.html</w:t>
      </w:r>
    </w:p>
    <w:p>
      <w:r>
        <w:t>更多相关图书推荐：https://www.jiaokey.com</w:t>
      </w:r>
    </w:p>
    <w:p>
      <w:r>
        <w:t>勾维民，谭前进主编 其他作品：https://www.jiaokey.com/tag/勾维民，谭前进主编.html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关键词搜索：https://www.jiaokey.com/tag/海洋经济运行监测与评估系统建设研究论文集.html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