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书名：调查与启示  区（县）域发展实证研究</w:t>
      </w:r>
    </w:p>
    <w:p>
      <w:r>
        <w:t>作者：唐正繁，梁金辉主编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调查与启示  区（县）域发展实证研究 评论地址：https://www.jiaokey.com/book/detail/13579622.html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