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书名：戈壁明珠玉门</w:t>
      </w:r>
    </w:p>
    <w:p>
      <w:r>
        <w:t>作者：柳建平，张永丽著</w:t>
      </w:r>
    </w:p>
    <w:p>
      <w:r>
        <w:t>出版社：杭州：浙江大学出版社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戈壁明珠玉门 评论地址：https://www.jiaokey.com/book/detail/13579594.html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