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海洋环境监测数据信息管理技术与实践</w:t>
      </w:r>
    </w:p>
    <w:p>
      <w:r>
        <w:rPr>
          <w:rFonts w:ascii="宋体" w:hAnsi="宋体" w:eastAsia="宋体"/>
          <w:sz w:val="24"/>
        </w:rPr>
        <w:t>路文海主编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海洋环境监测数据信息管理技术与实践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本书出售、求购地址：https://www.jiaokey.com/book/detail/13579575.html</w:t>
      </w:r>
    </w:p>
    <w:p>
      <w:r>
        <w:t>更多相关图书推荐：https://www.jiaokey.com</w:t>
      </w:r>
    </w:p>
    <w:p>
      <w:r>
        <w:t>路文海主编 其他作品：https://www.jiaokey.com/tag/路文海主编.html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关键词搜索：https://www.jiaokey.com/tag/海洋环境监测数据信息管理技术与实践.html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