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书名：福州古村镇历史与文化</w:t>
      </w:r>
    </w:p>
    <w:p>
      <w:r>
        <w:t>作者：李运启主编</w:t>
      </w:r>
    </w:p>
    <w:p>
      <w:r>
        <w:t>出版社：福州：海峡文艺出版社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福州古村镇历史与文化 评论地址：https://www.jiaokey.com/book/detail/13579548.html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