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童年的风景  王充闾专集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4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4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童年的风景  王充闾专集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本书出售、求购地址：https://www.jiaokey.com/book/detail/13579513.html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