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书名：向着阳光奔跑  一本教你用行动提升正能量的书</w:t>
      </w:r>
    </w:p>
    <w:p>
      <w:r>
        <w:t>作者：刘文献著</w:t>
      </w:r>
    </w:p>
    <w:p>
      <w:r>
        <w:t>出版社：南京：江苏文艺出版社</w:t>
      </w:r>
    </w:p>
    <w:p>
      <w:r>
        <w:t>出版日期：2013.06</w:t>
      </w:r>
    </w:p>
    <w:p>
      <w:r>
        <w:t>总页数：278</w:t>
      </w:r>
    </w:p>
    <w:p>
      <w:r>
        <w:t>更多请访问教客网: www.jiaokey.com</w:t>
      </w:r>
    </w:p>
    <w:p>
      <w:r>
        <w:t>向着阳光奔跑  一本教你用行动提升正能量的书 评论地址：https://www.jiaokey.com/book/detail/13579505.html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