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村庄视野中的阶级、性别与家庭结构  以1950年代湘北塘村为中心的考察</w:t>
      </w:r>
    </w:p>
    <w:p>
      <w:r>
        <w:rPr>
          <w:rFonts w:ascii="宋体" w:hAnsi="宋体" w:eastAsia="宋体"/>
          <w:sz w:val="24"/>
        </w:rPr>
        <w:t>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村庄视野中的阶级、性别与家庭结构  以1950年代湘北塘村为中心的考察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本书出售、求购地址：https://www.jiaokey.com/book/detail/13579504.html</w:t>
      </w:r>
    </w:p>
    <w:p>
      <w:r>
        <w:t>更多相关图书推荐：https://www.jiaokey.com</w:t>
      </w:r>
    </w:p>
    <w:p>
      <w:r>
        <w:t>李斌著 其他作品：https://www.jiaokey.com/tag/李斌著.html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关键词搜索：https://www.jiaokey.com/tag/村庄视野中的阶级、性别与家庭结构  以1950年代湘北塘村为中心的考察.html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