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归根的落叶  黑龙江绥滨县福兴满足乡同仁村调查报告</w:t>
      </w:r>
    </w:p>
    <w:p>
      <w:r>
        <w:rPr>
          <w:rFonts w:ascii="宋体" w:hAnsi="宋体" w:eastAsia="宋体"/>
          <w:sz w:val="24"/>
        </w:rPr>
        <w:t>宋靖，宋涛著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归根的落叶  黑龙江绥滨县福兴满足乡同仁村调查报告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宋靖，宋涛著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本书出售、求购地址：https://www.jiaokey.com/book/detail/13579495.html</w:t>
      </w:r>
    </w:p>
    <w:p>
      <w:r>
        <w:t>更多相关图书推荐：https://www.jiaokey.com</w:t>
      </w:r>
    </w:p>
    <w:p>
      <w:r>
        <w:t>宋靖，宋涛著 其他作品：https://www.jiaokey.com/tag/宋靖，宋涛著.html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关键词搜索：https://www.jiaokey.com/tag/归根的落叶  黑龙江绥滨县福兴满足乡同仁村调查报告.html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