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</w:t>
      </w:r>
    </w:p>
    <w:p>
      <w:r>
        <w:t>作者：（英）菲尔德著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一生的忠告 评论地址：https://www.jiaokey.com/book/detail/13579492.html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