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书名：爱上口金包</w:t>
      </w:r>
    </w:p>
    <w:p>
      <w:r>
        <w:t>作者：孙晓叆主编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爱上口金包 评论地址：https://www.jiaokey.com/book/detail/13579461.html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