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书名：私房家常菜</w:t>
      </w:r>
    </w:p>
    <w:p>
      <w:r>
        <w:t>作者：张明亮主编</w:t>
      </w:r>
    </w:p>
    <w:p>
      <w:r>
        <w:t>出版社：长春：吉林科学技术出版社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私房家常菜 评论地址：https://www.jiaokey.com/book/detail/13579455.html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