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家常菜秘笈东问西答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家常菜秘笈东问西答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本书出售、求购地址：https://www.jiaokey.com/book/detail/13579449.html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关键词搜索：https://www.jiaokey.com/tag/家常菜秘笈东问西答.html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