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精选美味家常菜1588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精选美味家常菜1588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本书出售、求购地址：https://www.jiaokey.com/book/detail/13579419.html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关键词搜索：https://www.jiaokey.com/tag/精选美味家常菜1588.html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