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书名：蕾丝布语  35款唯美蕾丝手作</w:t>
      </w:r>
    </w:p>
    <w:p>
      <w:r>
        <w:t>作者：Eve著；Lazack摄影</w:t>
      </w:r>
    </w:p>
    <w:p>
      <w:r>
        <w:t>出版社：郑州:河南科学技术出版社,2012.10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蕾丝布语  35款唯美蕾丝手作 评论地址：https://www.jiaokey.com/book/detail/13579413.html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