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家庭烘焙炮制完全攻略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家庭烘焙炮制完全攻略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本书出售、求购地址：https://www.jiaokey.com/book/detail/13579399.html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关键词搜索：https://www.jiaokey.com/tag/家庭烘焙炮制完全攻略.html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