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书名：未解之谜博览大观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未解之谜博览大观 评论地址：https://www.jiaokey.com/book/detail/13579394.html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