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风靡亚欧的手编小饰物119款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风靡亚欧的手编小饰物119款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本书出售、求购地址：https://www.jiaokey.com/book/detail/13579381.html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关键词搜索：https://www.jiaokey.com/tag/风靡亚欧的手编小饰物119款.html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