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从0开始做营养西餐</w:t>
      </w:r>
    </w:p>
    <w:p>
      <w:r>
        <w:rPr>
          <w:rFonts w:ascii="宋体" w:hAnsi="宋体" w:eastAsia="宋体"/>
          <w:sz w:val="24"/>
        </w:rPr>
        <w:t>魏永建，杨红，周学武主编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从0开始做营养西餐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魏永建，杨红，周学武主编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本书出售、求购地址：https://www.jiaokey.com/book/detail/13579364.html</w:t>
      </w:r>
    </w:p>
    <w:p>
      <w:r>
        <w:t>更多相关图书推荐：https://www.jiaokey.com</w:t>
      </w:r>
    </w:p>
    <w:p>
      <w:r>
        <w:t>魏永建，杨红，周学武主编 其他作品：https://www.jiaokey.com/tag/魏永建，杨红，周学武主编.html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关键词搜索：https://www.jiaokey.com/tag/从0开始做营养西餐.html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